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7472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Эрбутаеву </w:t>
      </w:r>
      <w:r>
        <w:rPr>
          <w:rFonts w:ascii="Times New Roman" w:eastAsia="Times New Roman" w:hAnsi="Times New Roman" w:cs="Times New Roman"/>
          <w:sz w:val="28"/>
          <w:szCs w:val="28"/>
        </w:rPr>
        <w:t>Абдулло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Латифовичу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Эрбутаеву </w:t>
      </w:r>
      <w:r>
        <w:rPr>
          <w:rFonts w:ascii="Times New Roman" w:eastAsia="Times New Roman" w:hAnsi="Times New Roman" w:cs="Times New Roman"/>
          <w:sz w:val="28"/>
          <w:szCs w:val="28"/>
        </w:rPr>
        <w:t>Абдулло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Латифовичу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ущерба в порядке регресса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Эрбутаев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Латифович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ущерба в порядке регресса,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616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государственной пошлины.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9">
    <w:name w:val="cat-UserDefined grp-1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